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28 </w:t>
      </w:r>
      <w:r>
        <w:rPr>
          <w:rFonts w:ascii="Times New Roman" w:eastAsia="Times New Roman" w:hAnsi="Times New Roman" w:cs="Times New Roman"/>
        </w:rPr>
        <w:t>ноября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</w:rPr>
        <w:t>Миненко Юлия Борисовна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 участием </w:t>
      </w:r>
      <w:r>
        <w:rPr>
          <w:rFonts w:ascii="Times New Roman" w:eastAsia="Times New Roman" w:hAnsi="Times New Roman" w:cs="Times New Roman"/>
        </w:rPr>
        <w:t xml:space="preserve">лица,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Гудымо</w:t>
      </w:r>
      <w:r>
        <w:rPr>
          <w:rFonts w:ascii="Times New Roman" w:eastAsia="Times New Roman" w:hAnsi="Times New Roman" w:cs="Times New Roman"/>
        </w:rPr>
        <w:t xml:space="preserve"> К.С., потерпевшей </w:t>
      </w:r>
      <w:r>
        <w:rPr>
          <w:rStyle w:val="cat-UserDefinedgrp-32rplc-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А.В.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тративном правонарушении, </w:t>
      </w:r>
      <w:r>
        <w:rPr>
          <w:rFonts w:ascii="Times New Roman" w:eastAsia="Times New Roman" w:hAnsi="Times New Roman" w:cs="Times New Roman"/>
        </w:rPr>
        <w:t>воз</w:t>
      </w:r>
      <w:r>
        <w:rPr>
          <w:rFonts w:ascii="Times New Roman" w:eastAsia="Times New Roman" w:hAnsi="Times New Roman" w:cs="Times New Roman"/>
        </w:rPr>
        <w:t>бужденное по ст.6.1.1 Кодекса Российской Федерации об административных правонарушениях (далее-КоАП РФ)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Fonts w:ascii="Times New Roman" w:eastAsia="Times New Roman" w:hAnsi="Times New Roman" w:cs="Times New Roman"/>
        </w:rPr>
        <w:t>Гудымо</w:t>
      </w:r>
      <w:r>
        <w:rPr>
          <w:rFonts w:ascii="Times New Roman" w:eastAsia="Times New Roman" w:hAnsi="Times New Roman" w:cs="Times New Roman"/>
        </w:rPr>
        <w:t xml:space="preserve"> Кирилла Станиславовича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Style w:val="cat-UserDefinedgrp-3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02.09.2025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период с времени с 19:00 до</w:t>
      </w:r>
      <w:r>
        <w:rPr>
          <w:rFonts w:ascii="Times New Roman" w:eastAsia="Times New Roman" w:hAnsi="Times New Roman" w:cs="Times New Roman"/>
        </w:rPr>
        <w:t xml:space="preserve"> 20:00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Гудымо</w:t>
      </w:r>
      <w:r>
        <w:rPr>
          <w:rFonts w:ascii="Times New Roman" w:eastAsia="Times New Roman" w:hAnsi="Times New Roman" w:cs="Times New Roman"/>
        </w:rPr>
        <w:t xml:space="preserve"> Кирилл Станиславович</w:t>
      </w:r>
      <w:r>
        <w:rPr>
          <w:rFonts w:ascii="Times New Roman" w:eastAsia="Times New Roman" w:hAnsi="Times New Roman" w:cs="Times New Roman"/>
        </w:rPr>
        <w:t>, находясь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 xml:space="preserve">квартире №89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Строителей</w:t>
      </w:r>
      <w:r>
        <w:rPr>
          <w:rFonts w:ascii="Times New Roman" w:eastAsia="Times New Roman" w:hAnsi="Times New Roman" w:cs="Times New Roman"/>
        </w:rPr>
        <w:t xml:space="preserve"> д.113,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ходе ссоры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Style w:val="cat-UserDefinedgrp-32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возникшей на почве </w:t>
      </w:r>
      <w:r>
        <w:rPr>
          <w:rFonts w:ascii="Times New Roman" w:eastAsia="Times New Roman" w:hAnsi="Times New Roman" w:cs="Times New Roman"/>
        </w:rPr>
        <w:t>личных неприязненных отношений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 силой толкнул потерпевшую, от чего она упала и ударилась </w:t>
      </w:r>
      <w:r>
        <w:rPr>
          <w:rFonts w:ascii="Times New Roman" w:eastAsia="Times New Roman" w:hAnsi="Times New Roman" w:cs="Times New Roman"/>
        </w:rPr>
        <w:t>торсом</w:t>
      </w:r>
      <w:r>
        <w:rPr>
          <w:rFonts w:ascii="Times New Roman" w:eastAsia="Times New Roman" w:hAnsi="Times New Roman" w:cs="Times New Roman"/>
        </w:rPr>
        <w:t xml:space="preserve"> о стол, от чего испытала </w:t>
      </w:r>
      <w:r>
        <w:rPr>
          <w:rFonts w:ascii="Times New Roman" w:eastAsia="Times New Roman" w:hAnsi="Times New Roman" w:cs="Times New Roman"/>
        </w:rPr>
        <w:t xml:space="preserve">физическую боль и </w:t>
      </w:r>
      <w:r>
        <w:rPr>
          <w:rFonts w:ascii="Times New Roman" w:eastAsia="Times New Roman" w:hAnsi="Times New Roman" w:cs="Times New Roman"/>
        </w:rPr>
        <w:t xml:space="preserve">получила </w:t>
      </w:r>
      <w:r>
        <w:rPr>
          <w:rFonts w:ascii="Times New Roman" w:eastAsia="Times New Roman" w:hAnsi="Times New Roman" w:cs="Times New Roman"/>
        </w:rPr>
        <w:t>телесн</w:t>
      </w:r>
      <w:r>
        <w:rPr>
          <w:rFonts w:ascii="Times New Roman" w:eastAsia="Times New Roman" w:hAnsi="Times New Roman" w:cs="Times New Roman"/>
        </w:rPr>
        <w:t xml:space="preserve">ые повреждения в виде </w:t>
      </w:r>
      <w:r>
        <w:rPr>
          <w:rFonts w:ascii="Times New Roman" w:eastAsia="Times New Roman" w:hAnsi="Times New Roman" w:cs="Times New Roman"/>
        </w:rPr>
        <w:t>кровоподтека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правового плеча по передней поверхности в верхней трети, ссадину области левого локтевого сустава по задней поверхности, кровоподтеки левого бедра по передней поверхности в нижней трети (1), правового бедра по наружной поверхности средней трети (1), </w:t>
      </w:r>
      <w:r>
        <w:rPr>
          <w:rFonts w:ascii="Times New Roman" w:eastAsia="Times New Roman" w:hAnsi="Times New Roman" w:cs="Times New Roman"/>
        </w:rPr>
        <w:t>которые</w:t>
      </w:r>
      <w:r>
        <w:rPr>
          <w:rFonts w:ascii="Times New Roman" w:eastAsia="Times New Roman" w:hAnsi="Times New Roman" w:cs="Times New Roman"/>
        </w:rPr>
        <w:t xml:space="preserve"> вреда здоровью </w:t>
      </w:r>
      <w:r>
        <w:rPr>
          <w:rFonts w:ascii="Times New Roman" w:eastAsia="Times New Roman" w:hAnsi="Times New Roman" w:cs="Times New Roman"/>
        </w:rPr>
        <w:t>не причинил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Гудымо</w:t>
      </w:r>
      <w:r>
        <w:rPr>
          <w:rFonts w:ascii="Times New Roman" w:eastAsia="Times New Roman" w:hAnsi="Times New Roman" w:cs="Times New Roman"/>
        </w:rPr>
        <w:t xml:space="preserve"> К.С. помощью защитника не воспользовался, протокол об административном правонарушении не оспаривал, пояснил, что 02.09.2025 у них с </w:t>
      </w:r>
      <w:r>
        <w:rPr>
          <w:rFonts w:ascii="Times New Roman" w:eastAsia="Times New Roman" w:hAnsi="Times New Roman" w:cs="Times New Roman"/>
        </w:rPr>
        <w:t>Грассэ</w:t>
      </w:r>
      <w:r>
        <w:rPr>
          <w:rFonts w:ascii="Times New Roman" w:eastAsia="Times New Roman" w:hAnsi="Times New Roman" w:cs="Times New Roman"/>
        </w:rPr>
        <w:t xml:space="preserve"> произошел конфликт, потому что она не выпускала его из квартиры. Во время конфликта она его укусила за спину, от боли он оттолкнул </w:t>
      </w:r>
      <w:r>
        <w:rPr>
          <w:rFonts w:ascii="Times New Roman" w:eastAsia="Times New Roman" w:hAnsi="Times New Roman" w:cs="Times New Roman"/>
        </w:rPr>
        <w:t>Грассэ</w:t>
      </w:r>
      <w:r>
        <w:rPr>
          <w:rFonts w:ascii="Times New Roman" w:eastAsia="Times New Roman" w:hAnsi="Times New Roman" w:cs="Times New Roman"/>
        </w:rPr>
        <w:t xml:space="preserve">, от чего она упала </w:t>
      </w:r>
      <w:r>
        <w:rPr>
          <w:rFonts w:ascii="Times New Roman" w:eastAsia="Times New Roman" w:hAnsi="Times New Roman" w:cs="Times New Roman"/>
        </w:rPr>
        <w:t xml:space="preserve">и ударилась об </w:t>
      </w:r>
      <w:r>
        <w:rPr>
          <w:rFonts w:ascii="Times New Roman" w:eastAsia="Times New Roman" w:hAnsi="Times New Roman" w:cs="Times New Roman"/>
        </w:rPr>
        <w:t>стол</w:t>
      </w:r>
      <w:r>
        <w:rPr>
          <w:rFonts w:ascii="Times New Roman" w:eastAsia="Times New Roman" w:hAnsi="Times New Roman" w:cs="Times New Roman"/>
        </w:rPr>
        <w:t xml:space="preserve"> на кухне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Потерпевшая </w:t>
      </w:r>
      <w:r>
        <w:rPr>
          <w:rStyle w:val="cat-UserDefinedgrp-32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А.В. показала, что 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удымо</w:t>
      </w:r>
      <w:r>
        <w:rPr>
          <w:rFonts w:ascii="Times New Roman" w:eastAsia="Times New Roman" w:hAnsi="Times New Roman" w:cs="Times New Roman"/>
        </w:rPr>
        <w:t xml:space="preserve"> являлся её</w:t>
      </w:r>
      <w:r>
        <w:rPr>
          <w:rFonts w:ascii="Times New Roman" w:eastAsia="Times New Roman" w:hAnsi="Times New Roman" w:cs="Times New Roman"/>
        </w:rPr>
        <w:t xml:space="preserve"> сожителем, на бытовой почве у них часто происходили ко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фликты. 02.09.2025 около 19 час. у них с </w:t>
      </w:r>
      <w:r>
        <w:rPr>
          <w:rFonts w:ascii="Times New Roman" w:eastAsia="Times New Roman" w:hAnsi="Times New Roman" w:cs="Times New Roman"/>
        </w:rPr>
        <w:t>Гудымо</w:t>
      </w:r>
      <w:r>
        <w:rPr>
          <w:rFonts w:ascii="Times New Roman" w:eastAsia="Times New Roman" w:hAnsi="Times New Roman" w:cs="Times New Roman"/>
        </w:rPr>
        <w:t xml:space="preserve"> произошел конфликт из-за того, что он забрал все ключи от квартиры и собрался уходить. Она встала в двери не выпускала его, требовала отдать ключи, </w:t>
      </w:r>
      <w:r>
        <w:rPr>
          <w:rFonts w:ascii="Times New Roman" w:eastAsia="Times New Roman" w:hAnsi="Times New Roman" w:cs="Times New Roman"/>
        </w:rPr>
        <w:t xml:space="preserve">стала звонить в ЕДДС 112, так как </w:t>
      </w:r>
      <w:r>
        <w:rPr>
          <w:rFonts w:ascii="Times New Roman" w:eastAsia="Times New Roman" w:hAnsi="Times New Roman" w:cs="Times New Roman"/>
        </w:rPr>
        <w:t>Гудымо</w:t>
      </w:r>
      <w:r>
        <w:rPr>
          <w:rFonts w:ascii="Times New Roman" w:eastAsia="Times New Roman" w:hAnsi="Times New Roman" w:cs="Times New Roman"/>
        </w:rPr>
        <w:t xml:space="preserve"> был агрессивен, </w:t>
      </w:r>
      <w:r>
        <w:rPr>
          <w:rFonts w:ascii="Times New Roman" w:eastAsia="Times New Roman" w:hAnsi="Times New Roman" w:cs="Times New Roman"/>
        </w:rPr>
        <w:t>Гудымо</w:t>
      </w:r>
      <w:r>
        <w:rPr>
          <w:rFonts w:ascii="Times New Roman" w:eastAsia="Times New Roman" w:hAnsi="Times New Roman" w:cs="Times New Roman"/>
        </w:rPr>
        <w:t xml:space="preserve"> пытался отобрать у неё телефон, </w:t>
      </w:r>
      <w:r>
        <w:rPr>
          <w:rFonts w:ascii="Times New Roman" w:eastAsia="Times New Roman" w:hAnsi="Times New Roman" w:cs="Times New Roman"/>
        </w:rPr>
        <w:t xml:space="preserve">завязалась борьба, в ходе которой </w:t>
      </w:r>
      <w:r>
        <w:rPr>
          <w:rFonts w:ascii="Times New Roman" w:eastAsia="Times New Roman" w:hAnsi="Times New Roman" w:cs="Times New Roman"/>
        </w:rPr>
        <w:t>Гудымо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схватил её и, чтобы вырваться, она укусила его за спину. Тогда </w:t>
      </w:r>
      <w:r>
        <w:rPr>
          <w:rFonts w:ascii="Times New Roman" w:eastAsia="Times New Roman" w:hAnsi="Times New Roman" w:cs="Times New Roman"/>
        </w:rPr>
        <w:t>Гудымо</w:t>
      </w:r>
      <w:r>
        <w:rPr>
          <w:rFonts w:ascii="Times New Roman" w:eastAsia="Times New Roman" w:hAnsi="Times New Roman" w:cs="Times New Roman"/>
        </w:rPr>
        <w:t xml:space="preserve"> схватил ее за ворот одежды и начал «таскать», с силой отшвырнув от себя, в результате она упала на стол, ударилась о</w:t>
      </w:r>
      <w:r>
        <w:rPr>
          <w:rFonts w:ascii="Times New Roman" w:eastAsia="Times New Roman" w:hAnsi="Times New Roman" w:cs="Times New Roman"/>
        </w:rPr>
        <w:t>б</w:t>
      </w:r>
      <w:r>
        <w:rPr>
          <w:rFonts w:ascii="Times New Roman" w:eastAsia="Times New Roman" w:hAnsi="Times New Roman" w:cs="Times New Roman"/>
        </w:rPr>
        <w:t xml:space="preserve"> стол левым боком, при этом испытала физическую боль. По поводу телесных повреждений и стресса находилась на больничном.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Выслушав участников производства, 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115 Уголовного кодекса Российской Федерации, если эти действия не содержат уголовно наказуемого </w:t>
      </w:r>
      <w:r>
        <w:rPr>
          <w:rFonts w:ascii="Times New Roman" w:eastAsia="Times New Roman" w:hAnsi="Times New Roman" w:cs="Times New Roman"/>
        </w:rPr>
        <w:t>деяния.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Обстоятельства </w:t>
      </w:r>
      <w:r>
        <w:rPr>
          <w:rFonts w:ascii="Times New Roman" w:eastAsia="Times New Roman" w:hAnsi="Times New Roman" w:cs="Times New Roman"/>
        </w:rPr>
        <w:t>совершения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Гудымо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отношении потерпевшей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2rplc-3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насильственных действий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причинивших потерпевшей физическую боль, </w:t>
      </w:r>
      <w:r>
        <w:rPr>
          <w:rFonts w:ascii="Times New Roman" w:eastAsia="Times New Roman" w:hAnsi="Times New Roman" w:cs="Times New Roman"/>
        </w:rPr>
        <w:t xml:space="preserve">подтверждаются исследованными в ходе судебного заседания доказательствами, а именно: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серии </w:t>
      </w:r>
      <w:r>
        <w:rPr>
          <w:rFonts w:ascii="Times New Roman" w:eastAsia="Times New Roman" w:hAnsi="Times New Roman" w:cs="Times New Roman"/>
        </w:rPr>
        <w:t xml:space="preserve">86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398931 от </w:t>
      </w:r>
      <w:r>
        <w:rPr>
          <w:rFonts w:ascii="Times New Roman" w:eastAsia="Times New Roman" w:hAnsi="Times New Roman" w:cs="Times New Roman"/>
        </w:rPr>
        <w:t>29.09.2025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-определением</w:t>
      </w:r>
      <w:r>
        <w:rPr>
          <w:rFonts w:ascii="Times New Roman" w:eastAsia="Times New Roman" w:hAnsi="Times New Roman" w:cs="Times New Roman"/>
        </w:rPr>
        <w:t xml:space="preserve"> о возбуждении </w:t>
      </w:r>
      <w:r>
        <w:rPr>
          <w:rFonts w:ascii="Times New Roman" w:eastAsia="Times New Roman" w:hAnsi="Times New Roman" w:cs="Times New Roman"/>
        </w:rPr>
        <w:t>дела об административном правонарушении №</w:t>
      </w:r>
      <w:r>
        <w:rPr>
          <w:rFonts w:ascii="Times New Roman" w:eastAsia="Times New Roman" w:hAnsi="Times New Roman" w:cs="Times New Roman"/>
        </w:rPr>
        <w:t>5742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04.09.2025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Fonts w:ascii="Times New Roman" w:eastAsia="Times New Roman" w:hAnsi="Times New Roman" w:cs="Times New Roman"/>
        </w:rPr>
        <w:t>Гудымо</w:t>
      </w:r>
      <w:r>
        <w:rPr>
          <w:rFonts w:ascii="Times New Roman" w:eastAsia="Times New Roman" w:hAnsi="Times New Roman" w:cs="Times New Roman"/>
        </w:rPr>
        <w:t xml:space="preserve"> К.С.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ст.6.1.1 КоАП РФ;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-рапортом оперативного дежурного дежурной части МО МВД России «Ханты-Мансийский» от 02.09.2025 о поступлении сообщения из ЕДДС о конфликте на </w:t>
      </w:r>
      <w:r>
        <w:rPr>
          <w:rFonts w:ascii="Times New Roman" w:eastAsia="Times New Roman" w:hAnsi="Times New Roman" w:cs="Times New Roman"/>
        </w:rPr>
        <w:t>ул.Строителей</w:t>
      </w:r>
      <w:r>
        <w:rPr>
          <w:rFonts w:ascii="Times New Roman" w:eastAsia="Times New Roman" w:hAnsi="Times New Roman" w:cs="Times New Roman"/>
        </w:rPr>
        <w:t xml:space="preserve"> д.113 кв.89;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рапортом оперативного дежурного дежурной части МО МВД России «Ханты-Мансийский» от 02.09.2025</w:t>
      </w:r>
      <w:r>
        <w:rPr>
          <w:rFonts w:ascii="Times New Roman" w:eastAsia="Times New Roman" w:hAnsi="Times New Roman" w:cs="Times New Roman"/>
        </w:rPr>
        <w:t xml:space="preserve"> о поступлении из ОКБ сообщения об обращении </w:t>
      </w:r>
      <w:r>
        <w:rPr>
          <w:rStyle w:val="cat-UserDefinedgrp-32rplc-4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А.В. с телесными повреждениями;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-протоколом принятия устного заявления от </w:t>
      </w:r>
      <w:r>
        <w:rPr>
          <w:rStyle w:val="cat-UserDefinedgrp-32rplc-4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А.В. от 02.09.2025 о привлечении </w:t>
      </w:r>
      <w:r>
        <w:rPr>
          <w:rFonts w:ascii="Times New Roman" w:eastAsia="Times New Roman" w:hAnsi="Times New Roman" w:cs="Times New Roman"/>
        </w:rPr>
        <w:t>Гудымо</w:t>
      </w:r>
      <w:r>
        <w:rPr>
          <w:rFonts w:ascii="Times New Roman" w:eastAsia="Times New Roman" w:hAnsi="Times New Roman" w:cs="Times New Roman"/>
        </w:rPr>
        <w:t xml:space="preserve"> К.С. к ответственности за причинение физической боли и телесных повреждений;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-объяснением </w:t>
      </w:r>
      <w:r>
        <w:rPr>
          <w:rStyle w:val="cat-UserDefinedgrp-32rplc-4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А.В. от 07.09.2025 по факту нанесения ей телесных повреждений </w:t>
      </w:r>
      <w:r>
        <w:rPr>
          <w:rFonts w:ascii="Times New Roman" w:eastAsia="Times New Roman" w:hAnsi="Times New Roman" w:cs="Times New Roman"/>
        </w:rPr>
        <w:t>Гудымо</w:t>
      </w:r>
      <w:r>
        <w:rPr>
          <w:rFonts w:ascii="Times New Roman" w:eastAsia="Times New Roman" w:hAnsi="Times New Roman" w:cs="Times New Roman"/>
        </w:rPr>
        <w:t xml:space="preserve"> К.С. 02.09.2025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-копией медицинской карты амбулаторного больного </w:t>
      </w:r>
      <w:r>
        <w:rPr>
          <w:rStyle w:val="cat-UserDefinedgrp-32rplc-5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А.В.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-заключением эксперта </w:t>
      </w:r>
      <w:r>
        <w:rPr>
          <w:rFonts w:ascii="Times New Roman" w:eastAsia="Times New Roman" w:hAnsi="Times New Roman" w:cs="Times New Roman"/>
        </w:rPr>
        <w:t xml:space="preserve">№774 от 10.09.2025, согласно которому у </w:t>
      </w:r>
      <w:r>
        <w:rPr>
          <w:rStyle w:val="cat-UserDefinedgrp-32rplc-5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А.В. обнаружены телесные повреждения в виде </w:t>
      </w:r>
      <w:r>
        <w:rPr>
          <w:rFonts w:ascii="Times New Roman" w:eastAsia="Times New Roman" w:hAnsi="Times New Roman" w:cs="Times New Roman"/>
        </w:rPr>
        <w:t>кровоподтека правового плеча по передней поверхности в верхней трети,</w:t>
      </w:r>
      <w:r>
        <w:rPr>
          <w:rFonts w:ascii="Times New Roman" w:eastAsia="Times New Roman" w:hAnsi="Times New Roman" w:cs="Times New Roman"/>
        </w:rPr>
        <w:t xml:space="preserve"> ссадина</w:t>
      </w:r>
      <w:r>
        <w:rPr>
          <w:rFonts w:ascii="Times New Roman" w:eastAsia="Times New Roman" w:hAnsi="Times New Roman" w:cs="Times New Roman"/>
        </w:rPr>
        <w:t xml:space="preserve"> области левого локтевого сустава по задней поверхности, кровоподтеки левого бедра по передней поверхности в нижней трети (1), правового бедра по наружной поверхности средней трети (1), которые вреда здоровью не причинили.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-объяснением </w:t>
      </w:r>
      <w:r>
        <w:rPr>
          <w:rFonts w:ascii="Times New Roman" w:eastAsia="Times New Roman" w:hAnsi="Times New Roman" w:cs="Times New Roman"/>
        </w:rPr>
        <w:t>Гудымо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К.С. от 29.09.2025 по обстоятельствам причинения им </w:t>
      </w:r>
      <w:r>
        <w:rPr>
          <w:rStyle w:val="cat-UserDefinedgrp-32rplc-6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А.В. телесных повреждений и физической боли 02.09.2025.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Исходя из представленных материалов по делу об административном правонарушении, мировой судья находит событие </w:t>
      </w:r>
      <w:r>
        <w:rPr>
          <w:rFonts w:ascii="Times New Roman" w:eastAsia="Times New Roman" w:hAnsi="Times New Roman" w:cs="Times New Roman"/>
        </w:rPr>
        <w:t>совершения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02.09.2025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потерпевшей </w:t>
      </w:r>
      <w:r>
        <w:rPr>
          <w:rStyle w:val="cat-UserDefinedgrp-32rplc-6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насильственных действий </w:t>
      </w:r>
      <w:r>
        <w:rPr>
          <w:rFonts w:ascii="Times New Roman" w:eastAsia="Times New Roman" w:hAnsi="Times New Roman" w:cs="Times New Roman"/>
        </w:rPr>
        <w:t>Гудымо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установленным, вину </w:t>
      </w:r>
      <w:r>
        <w:rPr>
          <w:rFonts w:ascii="Times New Roman" w:eastAsia="Times New Roman" w:hAnsi="Times New Roman" w:cs="Times New Roman"/>
        </w:rPr>
        <w:t>Гудымо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доказанной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Гудымо</w:t>
      </w:r>
      <w:r>
        <w:rPr>
          <w:rFonts w:ascii="Times New Roman" w:eastAsia="Times New Roman" w:hAnsi="Times New Roman" w:cs="Times New Roman"/>
        </w:rPr>
        <w:t xml:space="preserve"> К.С.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квалифицирует по ст.6.1.1 КоАП РФ – </w:t>
      </w:r>
      <w:r>
        <w:rPr>
          <w:rFonts w:ascii="Times New Roman" w:eastAsia="Times New Roman" w:hAnsi="Times New Roman" w:cs="Times New Roman"/>
        </w:rPr>
        <w:t>совершение иных насильственных действий,</w:t>
      </w:r>
      <w:r>
        <w:rPr>
          <w:rFonts w:ascii="Times New Roman" w:eastAsia="Times New Roman" w:hAnsi="Times New Roman" w:cs="Times New Roman"/>
        </w:rPr>
        <w:t xml:space="preserve">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</w:rPr>
        <w:t>Гудымо</w:t>
      </w:r>
      <w:r>
        <w:rPr>
          <w:rFonts w:ascii="Times New Roman" w:eastAsia="Times New Roman" w:hAnsi="Times New Roman" w:cs="Times New Roman"/>
        </w:rPr>
        <w:t xml:space="preserve"> К.С.,</w:t>
      </w:r>
      <w:r>
        <w:rPr>
          <w:rFonts w:ascii="Times New Roman" w:eastAsia="Times New Roman" w:hAnsi="Times New Roman" w:cs="Times New Roman"/>
        </w:rPr>
        <w:t xml:space="preserve"> суд учитывает его </w:t>
      </w:r>
      <w:r>
        <w:rPr>
          <w:rFonts w:ascii="Times New Roman" w:eastAsia="Times New Roman" w:hAnsi="Times New Roman" w:cs="Times New Roman"/>
        </w:rPr>
        <w:t>личность, ха</w:t>
      </w:r>
      <w:r>
        <w:rPr>
          <w:rFonts w:ascii="Times New Roman" w:eastAsia="Times New Roman" w:hAnsi="Times New Roman" w:cs="Times New Roman"/>
        </w:rPr>
        <w:t>рактер и тяжесть совершенного им правонарушения, его</w:t>
      </w:r>
      <w:r>
        <w:rPr>
          <w:rFonts w:ascii="Times New Roman" w:eastAsia="Times New Roman" w:hAnsi="Times New Roman" w:cs="Times New Roman"/>
        </w:rPr>
        <w:t xml:space="preserve"> имуществе</w:t>
      </w:r>
      <w:r>
        <w:rPr>
          <w:rFonts w:ascii="Times New Roman" w:eastAsia="Times New Roman" w:hAnsi="Times New Roman" w:cs="Times New Roman"/>
        </w:rPr>
        <w:t>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Гудымо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совершено умышленное правонарушени</w:t>
      </w:r>
      <w:r>
        <w:rPr>
          <w:rFonts w:ascii="Times New Roman" w:eastAsia="Times New Roman" w:hAnsi="Times New Roman" w:cs="Times New Roman"/>
        </w:rPr>
        <w:t xml:space="preserve">е против здоровья,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привлекался,</w:t>
      </w:r>
      <w:r>
        <w:rPr>
          <w:rFonts w:ascii="Times New Roman" w:eastAsia="Times New Roman" w:hAnsi="Times New Roman" w:cs="Times New Roman"/>
        </w:rPr>
        <w:t xml:space="preserve"> имеет постоянное место работы.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административную</w:t>
      </w:r>
      <w:r>
        <w:rPr>
          <w:rFonts w:ascii="Times New Roman" w:eastAsia="Times New Roman" w:hAnsi="Times New Roman" w:cs="Times New Roman"/>
        </w:rPr>
        <w:t xml:space="preserve"> ответственность обстоятельствами являю</w:t>
      </w:r>
      <w:r>
        <w:rPr>
          <w:rFonts w:ascii="Times New Roman" w:eastAsia="Times New Roman" w:hAnsi="Times New Roman" w:cs="Times New Roman"/>
        </w:rPr>
        <w:t>тся признание вины в совершенном правонарушении,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наличие на иждивении несовершеннолетних </w:t>
      </w:r>
      <w:r>
        <w:rPr>
          <w:rFonts w:ascii="Times New Roman" w:eastAsia="Times New Roman" w:hAnsi="Times New Roman" w:cs="Times New Roman"/>
        </w:rPr>
        <w:t>детей,</w:t>
      </w:r>
      <w:r>
        <w:rPr>
          <w:rFonts w:ascii="Times New Roman" w:eastAsia="Times New Roman" w:hAnsi="Times New Roman" w:cs="Times New Roman"/>
        </w:rPr>
        <w:t>отягчающих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административную</w:t>
      </w:r>
      <w:r>
        <w:rPr>
          <w:rFonts w:ascii="Times New Roman" w:eastAsia="Times New Roman" w:hAnsi="Times New Roman" w:cs="Times New Roman"/>
        </w:rPr>
        <w:t xml:space="preserve"> ответственность обстоятельств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суд считает справедливым назначение </w:t>
      </w:r>
      <w:r>
        <w:rPr>
          <w:rFonts w:ascii="Times New Roman" w:eastAsia="Times New Roman" w:hAnsi="Times New Roman" w:cs="Times New Roman"/>
        </w:rPr>
        <w:t>Гудымо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наказания в виде штрафа в </w:t>
      </w:r>
      <w:r>
        <w:rPr>
          <w:rFonts w:ascii="Times New Roman" w:eastAsia="Times New Roman" w:hAnsi="Times New Roman" w:cs="Times New Roman"/>
        </w:rPr>
        <w:t>пределах санкции, предусмотренного</w:t>
      </w:r>
      <w:r>
        <w:rPr>
          <w:rFonts w:ascii="Times New Roman" w:eastAsia="Times New Roman" w:hAnsi="Times New Roman" w:cs="Times New Roman"/>
        </w:rPr>
        <w:t xml:space="preserve"> ст.6.1.1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>Гудымо</w:t>
      </w:r>
      <w:r>
        <w:rPr>
          <w:rFonts w:ascii="Times New Roman" w:eastAsia="Times New Roman" w:hAnsi="Times New Roman" w:cs="Times New Roman"/>
        </w:rPr>
        <w:t xml:space="preserve"> Кирилла Станиславовича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ст.6.1.1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 xml:space="preserve">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штрафа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пятнадцать тысяч)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</w:t>
      </w:r>
      <w:r>
        <w:rPr>
          <w:rFonts w:ascii="Times New Roman" w:eastAsia="Times New Roman" w:hAnsi="Times New Roman" w:cs="Times New Roman"/>
        </w:rPr>
        <w:t>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</w:t>
      </w:r>
      <w:r>
        <w:rPr>
          <w:rFonts w:ascii="Times New Roman" w:eastAsia="Times New Roman" w:hAnsi="Times New Roman" w:cs="Times New Roman"/>
        </w:rPr>
        <w:t xml:space="preserve">102810245370000007 Банк: РКЦ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>Ханты-Мансийска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</w:t>
      </w:r>
      <w:r>
        <w:rPr>
          <w:rFonts w:ascii="Times New Roman" w:eastAsia="Times New Roman" w:hAnsi="Times New Roman" w:cs="Times New Roman"/>
        </w:rPr>
        <w:t xml:space="preserve"> КБК 720 1 16 01063 01 0101 140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0412365400725012112506179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023921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2rplc-5">
    <w:name w:val="cat-UserDefined grp-32 rplc-5"/>
    <w:basedOn w:val="DefaultParagraphFont"/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UserDefinedgrp-32rplc-17">
    <w:name w:val="cat-UserDefined grp-32 rplc-17"/>
    <w:basedOn w:val="DefaultParagraphFont"/>
  </w:style>
  <w:style w:type="character" w:customStyle="1" w:styleId="cat-UserDefinedgrp-32rplc-23">
    <w:name w:val="cat-UserDefined grp-32 rplc-23"/>
    <w:basedOn w:val="DefaultParagraphFont"/>
  </w:style>
  <w:style w:type="character" w:customStyle="1" w:styleId="cat-UserDefinedgrp-32rplc-33">
    <w:name w:val="cat-UserDefined grp-32 rplc-33"/>
    <w:basedOn w:val="DefaultParagraphFont"/>
  </w:style>
  <w:style w:type="character" w:customStyle="1" w:styleId="cat-UserDefinedgrp-32rplc-43">
    <w:name w:val="cat-UserDefined grp-32 rplc-43"/>
    <w:basedOn w:val="DefaultParagraphFont"/>
  </w:style>
  <w:style w:type="character" w:customStyle="1" w:styleId="cat-UserDefinedgrp-32rplc-45">
    <w:name w:val="cat-UserDefined grp-32 rplc-45"/>
    <w:basedOn w:val="DefaultParagraphFont"/>
  </w:style>
  <w:style w:type="character" w:customStyle="1" w:styleId="cat-UserDefinedgrp-32rplc-49">
    <w:name w:val="cat-UserDefined grp-32 rplc-49"/>
    <w:basedOn w:val="DefaultParagraphFont"/>
  </w:style>
  <w:style w:type="character" w:customStyle="1" w:styleId="cat-UserDefinedgrp-32rplc-54">
    <w:name w:val="cat-UserDefined grp-32 rplc-54"/>
    <w:basedOn w:val="DefaultParagraphFont"/>
  </w:style>
  <w:style w:type="character" w:customStyle="1" w:styleId="cat-UserDefinedgrp-32rplc-57">
    <w:name w:val="cat-UserDefined grp-32 rplc-57"/>
    <w:basedOn w:val="DefaultParagraphFont"/>
  </w:style>
  <w:style w:type="character" w:customStyle="1" w:styleId="cat-UserDefinedgrp-32rplc-61">
    <w:name w:val="cat-UserDefined grp-32 rplc-61"/>
    <w:basedOn w:val="DefaultParagraphFont"/>
  </w:style>
  <w:style w:type="character" w:customStyle="1" w:styleId="cat-UserDefinedgrp-32rplc-65">
    <w:name w:val="cat-UserDefined grp-32 rplc-6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2653F-8A8A-499E-B7CE-A877B9B37C0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